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1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197-2806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Шестакова </w:t>
      </w:r>
      <w:r>
        <w:rPr>
          <w:rStyle w:val="cat-User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0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23.01.2026 постановлением мирового судьи судебного участка №6 Ханты-Мансийского судебного района по ст.20.21 КоАП РФ к административному аресту на срок 7 суток, вступило в законную силу 03.02.2026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в подъезде №2,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Style w:val="cat-Addressgrp-5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400426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</w:t>
      </w:r>
      <w:r>
        <w:rPr>
          <w:rStyle w:val="cat-FIOgrp-15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193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14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476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4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3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2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6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6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2rplc-7">
    <w:name w:val="cat-UserDefined grp-22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0rplc-20">
    <w:name w:val="cat-Address grp-0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UserDefinedgrp-22rplc-34">
    <w:name w:val="cat-UserDefined grp-22 rplc-34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